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书名：恰喀拉人的故事  小莫尔根轶闻</w:t>
      </w:r>
    </w:p>
    <w:p>
      <w:r>
        <w:t>作者：穆晔骏，李果钧讲述；孟慧英，董英华，李口漫整理</w:t>
      </w:r>
    </w:p>
    <w:p>
      <w:r>
        <w:t>出版社：长春:吉林人民出版社,2018.08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恰喀拉人的故事  小莫尔根轶闻 评论地址：https://www.jiaokey.com/book/detail/14612159.html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