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书名：甜豌豆</w:t>
      </w:r>
    </w:p>
    <w:p>
      <w:r>
        <w:t>作者：肖心怡译；（英）C.J.斯库斯</w:t>
      </w:r>
    </w:p>
    <w:p>
      <w:r>
        <w:t>出版社：南昌:百花洲文艺出版社,2019.06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甜豌豆 评论地址：https://www.jiaokey.com/book/detail/14612302.html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