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书名：幻方研究与构造方法</w:t>
      </w:r>
    </w:p>
    <w:p>
      <w:r>
        <w:t>作者:李小娟责任编辑；严德人</w:t>
      </w:r>
    </w:p>
    <w:p>
      <w:r>
        <w:t>出版社:北京:知识产权出版社,2019.04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幻方研究与构造方法评论地址：https://www.jiaokey.com/book/detail/14612436.html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