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游苏宁医学书评</w:t>
      </w:r>
    </w:p>
    <w:p>
      <w:r>
        <w:t>作者：游苏宁著</w:t>
      </w:r>
    </w:p>
    <w:p>
      <w:r>
        <w:t>出版社：北京：科学出版社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生命的奇迹  游苏宁医学书评 评论地址：https://www.jiaokey.com/book/detail/14612596.html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