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书名：多孔介质中酸液流动反应行为研究</w:t>
      </w:r>
    </w:p>
    <w:p>
      <w:r>
        <w:t>作者：李年银等著</w:t>
      </w:r>
    </w:p>
    <w:p>
      <w:r>
        <w:t>出版社：北京：科学出版社</w:t>
      </w:r>
    </w:p>
    <w:p>
      <w:r>
        <w:t>出版日期：2019</w:t>
      </w:r>
    </w:p>
    <w:p>
      <w:r>
        <w:t>总页数：132</w:t>
      </w:r>
    </w:p>
    <w:p>
      <w:r>
        <w:t>更多请访问教客网: www.jiaokey.com</w:t>
      </w:r>
    </w:p>
    <w:p>
      <w:r>
        <w:t>多孔介质中酸液流动反应行为研究 评论地址：https://www.jiaokey.com/book/detail/14612620.html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