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书名：蔬菜栽培技术</w:t>
      </w:r>
    </w:p>
    <w:p>
      <w:r>
        <w:t>作者：田时炳，郭军，王永清等主编</w:t>
      </w:r>
    </w:p>
    <w:p>
      <w:r>
        <w:t>出版社：北京:中国三峡出版社,2018.08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蔬菜栽培技术 评论地址：https://www.jiaokey.com/book/detail/14612777.html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