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作者：陶玮编</w:t>
      </w:r>
    </w:p>
    <w:p>
      <w:r>
        <w:t>出版社：北京:研究出版社,2018.12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道德经 评论地址：https://www.jiaokey.com/book/detail/14612874.html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