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逻辑思维训练1000题  上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逻辑思维训练1000题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本书出售、求购地址：https://www.jiaokey.com/book/detail/14612908.html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关键词搜索：https://www.jiaokey.com/tag/逻辑思维训练1000题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