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书名：昏昏灯火话平生  邵燕祥话旧文选</w:t>
      </w:r>
    </w:p>
    <w:p>
      <w:r>
        <w:t>作者：邵燕祥著</w:t>
      </w:r>
    </w:p>
    <w:p>
      <w:r>
        <w:t>出版社：生活书店出版有限公司,2019.04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昏昏灯火话平生  邵燕祥话旧文选 评论地址：https://www.jiaokey.com/book/detail/14612967.html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