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书名：新红利  赢在下一个四十年</w:t>
      </w:r>
    </w:p>
    <w:p>
      <w:r>
        <w:t>作者：滕泰，刘哲，张海冰著</w:t>
      </w:r>
    </w:p>
    <w:p>
      <w:r>
        <w:t>出版社：北京:东方出版社,2019.04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新红利  赢在下一个四十年 评论地址：https://www.jiaokey.com/book/detail/14613051.html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