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插画版</w:t>
      </w:r>
    </w:p>
    <w:p>
      <w:r>
        <w:t>作者：（英）罗伯特·路易斯·史蒂文森（RobertLouisStevenson）著；李宁，蒙苑宁译</w:t>
      </w:r>
    </w:p>
    <w:p>
      <w:r>
        <w:t>出版社：北京:中国书籍出版社,2019.01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金银岛  插画版 评论地址：https://www.jiaokey.com/book/detail/14613258.html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