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书名：世界怪奇实话  第3辑</w:t>
      </w:r>
    </w:p>
    <w:p>
      <w:r>
        <w:t>作者：（日）牧逸马著；谭春波译</w:t>
      </w:r>
    </w:p>
    <w:p>
      <w:r>
        <w:t>出版社：天津:天津人民出版社,2019.04</w:t>
      </w:r>
    </w:p>
    <w:p>
      <w:r>
        <w:t>出版日期：</w:t>
      </w:r>
    </w:p>
    <w:p>
      <w:r>
        <w:t>总页数：268</w:t>
      </w:r>
    </w:p>
    <w:p>
      <w:r>
        <w:t>更多请访问教客网: www.jiaokey.com</w:t>
      </w:r>
    </w:p>
    <w:p>
      <w:r>
        <w:t>世界怪奇实话  第3辑 评论地址：https://www.jiaokey.com/book/detail/14613350.html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