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书名：佐藤春夫作品研究  关于社会小说及其方法论的探讨  日文版</w:t>
      </w:r>
    </w:p>
    <w:p>
      <w:r>
        <w:t>作者：朱卫红著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总页数：200</w:t>
      </w:r>
    </w:p>
    <w:p>
      <w:r>
        <w:t>更多请访问教客网: www.jiaokey.com</w:t>
      </w:r>
    </w:p>
    <w:p>
      <w:r>
        <w:t>佐藤春夫作品研究  关于社会小说及其方法论的探讨  日文版 评论地址：https://www.jiaokey.com/book/detail/14613351.html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