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书名：现代金融基础</w:t>
      </w:r>
    </w:p>
    <w:p>
      <w:r>
        <w:t>作者：吴蕴赟主编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现代金融基础 评论地址：https://www.jiaokey.com/book/detail/14613361.html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