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蔡骏经典悬疑系列  人间  下  典藏纪念版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蔡骏经典悬疑系列  人间  下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本书出售、求购地址：https://www.jiaokey.com/book/detail/14613367.html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北京:中国友谊出版公司,2019.03 出版图书：https://www.jiaokey.com/tag/北京:中国友谊出版公司,2019.03.html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