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书名：追忆往还录</w:t>
      </w:r>
    </w:p>
    <w:p>
      <w:r>
        <w:t>作者：（法）马塞尔·普鲁斯特（MarcelProust），（法）安德烈·纪德（AndreGide）著；宋敏生译</w:t>
      </w:r>
    </w:p>
    <w:p>
      <w:r>
        <w:t>出版社：成都:四川文艺出版社,2019.04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追忆往还录 评论地址：https://www.jiaokey.com/book/detail/14613394.html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