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书名：植物的生命之书  写给花的情诗</w:t>
      </w:r>
    </w:p>
    <w:p>
      <w:r>
        <w:t>作者：（法）西多妮·加布里埃尔·&lt;font color=Red&gt;柯&lt;/font&gt;莱特著；姜富霞译</w:t>
      </w:r>
    </w:p>
    <w:p>
      <w:r>
        <w:t>出版社：杭州:浙江大学出版社,2019.04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植物的生命之书  写给花的情诗 评论地址：https://www.jiaokey.com/book/detail/14613396.html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