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书名：你那么独立，一定受了不少委屈吧</w:t>
      </w:r>
    </w:p>
    <w:p>
      <w:r>
        <w:t>作者：你&lt;font color=Red&gt;喵&lt;/font&gt;姐著</w:t>
      </w:r>
    </w:p>
    <w:p>
      <w:r>
        <w:t>出版社：天津:天津人民出版社,2019.04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你那么独立，一定受了不少委屈吧 评论地址：https://www.jiaokey.com/book/detail/14613449.html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