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书名：小猪埃德加</w:t>
      </w:r>
    </w:p>
    <w:p>
      <w:r>
        <w:t>作者：（法）阿朗·梅斯著绘；董翀翎译</w:t>
      </w:r>
    </w:p>
    <w:p>
      <w:r>
        <w:t>出版社：</w:t>
      </w:r>
    </w:p>
    <w:p>
      <w:r>
        <w:t>出版日期：2018.09</w:t>
      </w:r>
    </w:p>
    <w:p>
      <w:r>
        <w:t>总页数：41</w:t>
      </w:r>
    </w:p>
    <w:p>
      <w:r>
        <w:t>更多请访问教客网: www.jiaokey.com</w:t>
      </w:r>
    </w:p>
    <w:p>
      <w:r>
        <w:t>小猪埃德加 评论地址：https://www.jiaokey.com/book/detail/14613496.html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