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书名：内斯比特儿童幻想小说  凤凰与魔毯</w:t>
      </w:r>
    </w:p>
    <w:p>
      <w:r>
        <w:t>作者：（英）伊迪丝·内斯比特著；（英）哈罗德·罗伯特·米勒绘；张玉亮译</w:t>
      </w:r>
    </w:p>
    <w:p>
      <w:r>
        <w:t>出版社：杭州:浙江少年儿童出版社,2019.06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内斯比特儿童幻想小说  凤凰与魔毯 评论地址：https://www.jiaokey.com/book/detail/14613546.html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