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书名：闪耀独一无二的你</w:t>
      </w:r>
    </w:p>
    <w:p>
      <w:r>
        <w:t>作者：（美）庞杰斯，刘瑄庭著；洪慧芳译</w:t>
      </w:r>
    </w:p>
    <w:p>
      <w:r>
        <w:t>出版社：北京联合出版公司,2018.10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闪耀独一无二的你 评论地址：https://www.jiaokey.com/book/detail/14613549.html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