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书名：融媒体时代的现代远程教育服务体系建设与成效评估研究</w:t>
      </w:r>
    </w:p>
    <w:p>
      <w:r>
        <w:t>作者：郭建鑫，赵继春，陈蕾等著</w:t>
      </w:r>
    </w:p>
    <w:p>
      <w:r>
        <w:t>出版社：北京：中国农业科学技术出版社</w:t>
      </w:r>
    </w:p>
    <w:p>
      <w:r>
        <w:t>出版日期：2019</w:t>
      </w:r>
    </w:p>
    <w:p>
      <w:r>
        <w:t>总页数：353</w:t>
      </w:r>
    </w:p>
    <w:p>
      <w:r>
        <w:t>更多请访问教客网: www.jiaokey.com</w:t>
      </w:r>
    </w:p>
    <w:p>
      <w:r>
        <w:t>融媒体时代的现代远程教育服务体系建设与成效评估研究 评论地址：https://www.jiaokey.com/book/detail/14613578.html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