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书名：岭南职教名家访谈录</w:t>
      </w:r>
    </w:p>
    <w:p>
      <w:r>
        <w:t>作者：席春玲等著</w:t>
      </w:r>
    </w:p>
    <w:p>
      <w:r>
        <w:t>出版社：广州:广东高等教育出版社,2017.08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岭南职教名家访谈录 评论地址：https://www.jiaokey.com/book/detail/14613588.html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