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  毛泽东的“人间知已”</w:t>
      </w:r>
    </w:p>
    <w:p>
      <w:r>
        <w:t>作者：陈冠任著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杨开慧  毛泽东的“人间知已” 评论地址：https://www.jiaokey.com/book/detail/14613590.html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