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书名：当世界很残酷，我希望你更酷</w:t>
      </w:r>
    </w:p>
    <w:p>
      <w:r>
        <w:t>作者：韩云朋著</w:t>
      </w:r>
    </w:p>
    <w:p>
      <w:r>
        <w:t>出版社：长春:吉林摄影出版社,2019.06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当世界很残酷，我希望你更酷 评论地址：https://www.jiaokey.com/book/detail/14613613.html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