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电力安全工器具操作技能手册</w:t>
      </w:r>
    </w:p>
    <w:p>
      <w:r>
        <w:rPr>
          <w:rFonts w:ascii="宋体" w:hAnsi="宋体" w:eastAsia="宋体"/>
          <w:sz w:val="24"/>
        </w:rPr>
        <w:t>赵水业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电力安全工器具操作技能手册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9787519825973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电力工业－安全设备－技术手册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电工安全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是对安全帽、全方位安全带、防毒面具、携带型接地线、绝缘操作杆、电容型验电器、绝缘手套、安全标识牌等24类常用安全工器具及安全装备的执行标准、结构用途、规范化使用方法、标准化管理维护等内容进行讲述。</w:t>
      </w:r>
    </w:p>
    <w:p/>
    <w:p>
      <w:r>
        <w:t>本书出售、求购地址：https://www.jiaokey.com/book/detail/14613626.html</w:t>
      </w:r>
    </w:p>
    <w:p>
      <w:r>
        <w:t>更多电工安全图书推荐：https://www.jiaokey.com</w:t>
      </w:r>
    </w:p>
    <w:p>
      <w:r>
        <w:t>赵水业 其他作品：https://www.jiaokey.com/tag/赵水业.html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关键词搜索：https://www.jiaokey.com/tag/电力工业－安全设备－技术手册.html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