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书名：爸爸妈妈，遇见你们真好！</w:t>
      </w:r>
    </w:p>
    <w:p>
      <w:r>
        <w:t>作者：（英）彼得·本特利文；（英）萨拉·奥格尔维图；艾柯译</w:t>
      </w:r>
    </w:p>
    <w:p>
      <w:r>
        <w:t>出版社：石家庄:花山文艺出版社,2019.03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爸爸妈妈，遇见你们真好！ 评论地址：https://www.jiaokey.com/book/detail/14613631.html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