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书名：揭秘古罗马</w:t>
      </w:r>
    </w:p>
    <w:p>
      <w:r>
        <w:t>作者：英国尤斯伯恩出版公司编著；褚秀丽译</w:t>
      </w:r>
    </w:p>
    <w:p>
      <w:r>
        <w:t>出版社：南宁：接力出版社</w:t>
      </w:r>
    </w:p>
    <w:p>
      <w:r>
        <w:t>出版日期：2019</w:t>
      </w:r>
    </w:p>
    <w:p>
      <w:r>
        <w:t>总页数：17</w:t>
      </w:r>
    </w:p>
    <w:p>
      <w:r>
        <w:t>更多请访问教客网: www.jiaokey.com</w:t>
      </w:r>
    </w:p>
    <w:p>
      <w:r>
        <w:t>揭秘古罗马 评论地址：https://www.jiaokey.com/book/detail/14613675.html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