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作者：（法）埃米尔·左拉著；赵飞强译</w:t>
      </w:r>
    </w:p>
    <w:p>
      <w:r>
        <w:t>出版社：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娜娜 评论地址：https://www.jiaokey.com/book/detail/14613953.html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