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书名：波洛追踪西方之星</w:t>
      </w:r>
    </w:p>
    <w:p>
      <w:r>
        <w:t>作者：钱海水主编</w:t>
      </w:r>
    </w:p>
    <w:p>
      <w:r>
        <w:t>出版社：北京:团结出版社,2017.08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波洛追踪西方之星 评论地址：https://www.jiaokey.com/book/detail/14613982.html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