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书名：暖雪</w:t>
      </w:r>
    </w:p>
    <w:p>
      <w:r>
        <w:t>作者：万亿著；江道楷主编</w:t>
      </w:r>
    </w:p>
    <w:p>
      <w:r>
        <w:t>出版社：北京:三辰影库音像出版社,2009.12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暖雪 评论地址：https://www.jiaokey.com/book/detail/14614085.html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