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书名：蓝盔铁汉江汉刚</w:t>
      </w:r>
    </w:p>
    <w:p>
      <w:r>
        <w:t>作者：北京军区政治部宣传部编</w:t>
      </w:r>
    </w:p>
    <w:p>
      <w:r>
        <w:t>出版社：北京:解放军出版社,2012.07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蓝盔铁汉江汉刚 评论地址：https://www.jiaokey.com/book/detail/14614233.html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