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书名：盛世博览·广东启示录</w:t>
      </w:r>
    </w:p>
    <w:p>
      <w:r>
        <w:t>作者：陈文杰，杨兴锋，王春芙主编</w:t>
      </w:r>
    </w:p>
    <w:p>
      <w:r>
        <w:t>出版社：广州：南方日报出版社</w:t>
      </w:r>
    </w:p>
    <w:p>
      <w:r>
        <w:t>出版日期：2011</w:t>
      </w:r>
    </w:p>
    <w:p>
      <w:r>
        <w:t>总页数：375</w:t>
      </w:r>
    </w:p>
    <w:p>
      <w:r>
        <w:t>更多请访问教客网: www.jiaokey.com</w:t>
      </w:r>
    </w:p>
    <w:p>
      <w:r>
        <w:t>盛世博览·广东启示录 评论地址：https://www.jiaokey.com/book/detail/14614321.html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