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书名：泉声入砚墨自华</w:t>
      </w:r>
    </w:p>
    <w:p>
      <w:r>
        <w:t>作者：赵畅著</w:t>
      </w:r>
    </w:p>
    <w:p>
      <w:r>
        <w:t>出版社：北京:大众文艺出版社,2009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泉声入砚墨自华 评论地址：https://www.jiaokey.com/book/detail/14614329.html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