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书名：剑虹日记</w:t>
      </w:r>
    </w:p>
    <w:p>
      <w:r>
        <w:t>作者：柴剑&lt;font color=Red&gt;虹&lt;/font&gt;著</w:t>
      </w:r>
    </w:p>
    <w:p>
      <w:r>
        <w:t>出版社：青岛:青岛出版社,2019.01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剑虹日记 评论地址：https://www.jiaokey.com/book/detail/14614413.html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