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书名：传统即创造</w:t>
      </w:r>
    </w:p>
    <w:p>
      <w:r>
        <w:t>作者：（日）冈本太郎著；曹逸冰译</w:t>
      </w:r>
    </w:p>
    <w:p>
      <w:r>
        <w:t>出版社：北京:新星出版社,2019.04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传统即创造 评论地址：https://www.jiaokey.com/book/detail/14614476.html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