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书名：采数学之美为吾美  周毓麟传</w:t>
      </w:r>
    </w:p>
    <w:p>
      <w:r>
        <w:t>作者：吴明静著</w:t>
      </w:r>
    </w:p>
    <w:p>
      <w:r>
        <w:t>出版社：北京:中国科学技术出版社,2019.01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采数学之美为吾美  周毓麟传 评论地址：https://www.jiaokey.com/book/detail/14614562.html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