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书名：安岳石刻艺术</w:t>
      </w:r>
    </w:p>
    <w:p>
      <w:r>
        <w:t>作者：汪毅著；王达军摄影</w:t>
      </w:r>
    </w:p>
    <w:p>
      <w:r>
        <w:t>出版社：成都:巴蜀书社,2019.01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安岳石刻艺术 评论地址：https://www.jiaokey.com/book/detail/14614578.html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