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书名：丹兴遗珍  重庆市黔江区第一次全国可移动文物普查成果专辑</w:t>
      </w:r>
    </w:p>
    <w:p>
      <w:r>
        <w:t>作者：重庆市黔江区文化委员会著</w:t>
      </w:r>
    </w:p>
    <w:p>
      <w:r>
        <w:t>出版社：成都:西南交通大学出版社,2018.11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丹兴遗珍  重庆市黔江区第一次全国可移动文物普查成果专辑 评论地址：https://www.jiaokey.com/book/detail/14614700.html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