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书名：君主·埃尔梅罗二世事件簿  4  case  魔眼搜集列车  上</w:t>
      </w:r>
    </w:p>
    <w:p>
      <w:r>
        <w:t>作者：（日）三田诚著；（日）坂本峰地绘；何炀译</w:t>
      </w:r>
    </w:p>
    <w:p>
      <w:r>
        <w:t>出版社：成都:四川美术出版社,2019.03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君主·埃尔梅罗二世事件簿  4  case  魔眼搜集列车  上 评论地址：https://www.jiaokey.com/book/detail/14614733.html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