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金沙遗址祭祀区出土文物精粹</w:t>
      </w:r>
    </w:p>
    <w:p>
      <w:r>
        <w:rPr>
          <w:rFonts w:ascii="宋体" w:hAnsi="宋体" w:eastAsia="宋体"/>
          <w:sz w:val="24"/>
        </w:rPr>
        <w:t>成都文物考古研究院，成都金沙遗址博物馆编著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金沙遗址祭祀区出土文物精粹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成都文物考古研究院，成都金沙遗址博物馆编著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本书出售、求购地址：https://www.jiaokey.com/book/detail/14614744.html</w:t>
      </w:r>
    </w:p>
    <w:p>
      <w:r>
        <w:t>更多相关图书推荐：https://www.jiaokey.com</w:t>
      </w:r>
    </w:p>
    <w:p>
      <w:r>
        <w:t>成都文物考古研究院，成都金沙遗址博物馆编著 其他作品：https://www.jiaokey.com/tag/成都文物考古研究院，成都金沙遗址博物馆编著.html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关键词搜索：https://www.jiaokey.com/tag/金沙遗址祭祀区出土文物精粹.html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