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中国网络司法拍卖发展报告</w:t>
      </w:r>
    </w:p>
    <w:p>
      <w:r>
        <w:rPr>
          <w:rFonts w:ascii="宋体" w:hAnsi="宋体" w:eastAsia="宋体"/>
          <w:sz w:val="24"/>
        </w:rPr>
        <w:t>肖建国，黄忠顺著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中国网络司法拍卖发展报告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肖建国，黄忠顺著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本书出售、求购地址：https://www.jiaokey.com/book/detail/14614767.html</w:t>
      </w:r>
    </w:p>
    <w:p>
      <w:r>
        <w:t>更多相关图书推荐：https://www.jiaokey.com</w:t>
      </w:r>
    </w:p>
    <w:p>
      <w:r>
        <w:t>肖建国，黄忠顺著 其他作品：https://www.jiaokey.com/tag/肖建国，黄忠顺著.html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关键词搜索：https://www.jiaokey.com/tag/中国网络司法拍卖发展报告.html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