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书名：招一只小鸟，在你心里筑个窝</w:t>
      </w:r>
    </w:p>
    <w:p>
      <w:r>
        <w:t>作者：汪永晨编著</w:t>
      </w:r>
    </w:p>
    <w:p>
      <w:r>
        <w:t>出版社：北京:中国环境科学出版社,1998.01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招一只小鸟，在你心里筑个窝 评论地址：https://www.jiaokey.com/book/detail/14614999.html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