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  奥斯丁文集·经典插图本</w:t>
      </w:r>
    </w:p>
    <w:p>
      <w:r>
        <w:t>作者：（英）简·奥斯丁著；武崇汉译</w:t>
      </w:r>
    </w:p>
    <w:p>
      <w:r>
        <w:t>出版社：上海:上海译文出版社,2017.06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理智与情感  奥斯丁文集·经典插图本 评论地址：https://www.jiaokey.com/book/detail/14615033.html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