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第7-12卷</w:t>
      </w:r>
    </w:p>
    <w:p>
      <w:r>
        <w:t>作者：荷马（Homer）著；罗念生，王焕生译</w:t>
      </w:r>
    </w:p>
    <w:p>
      <w:r>
        <w:t>出版社：上海:上海人民出版社,2017.09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伊利亚特  第7-12卷 评论地址：https://www.jiaokey.com/book/detail/14615036.html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