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第1卷  地基与基础工程  第5册  振冲工程</w:t>
      </w:r>
    </w:p>
    <w:p>
      <w:r>
        <w:t>作者：于洪治，张志伟，王文鹏等编著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总页数：285</w:t>
      </w:r>
    </w:p>
    <w:p>
      <w:r>
        <w:t>更多请访问教客网: www.jiaokey.com</w:t>
      </w:r>
    </w:p>
    <w:p>
      <w:r>
        <w:t>水利水电工程施工技术全书  第1卷  地基与基础工程  第5册  振冲工程 评论地址：https://www.jiaokey.com/book/detail/14615248.html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