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书名：中国的运河  苏州/杭州/绍兴/上海</w:t>
      </w:r>
    </w:p>
    <w:p>
      <w:r>
        <w:t>作者：（日）安野光雅著；陈文娟译</w:t>
      </w:r>
    </w:p>
    <w:p>
      <w:r>
        <w:t>出版社：北京:北京十月文艺出版社,2017.10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中国的运河  苏州/杭州/绍兴/上海 评论地址：https://www.jiaokey.com/book/detail/14615463.html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