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书名：图说楞严经  佛法百科全书</w:t>
      </w:r>
    </w:p>
    <w:p>
      <w:r>
        <w:t>作者：石见明编著</w:t>
      </w:r>
    </w:p>
    <w:p>
      <w:r>
        <w:t>出版社：天津:天津人民出版社,2018.09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图说楞严经  佛法百科全书 评论地址：https://www.jiaokey.com/book/detail/14615508.html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