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书名：唐诗鉴赏辞典</w:t>
      </w:r>
    </w:p>
    <w:p>
      <w:r>
        <w:t>作者：傅德岷著</w:t>
      </w:r>
    </w:p>
    <w:p>
      <w:r>
        <w:t>出版社：成都:巴蜀书社,2017.07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唐诗鉴赏辞典 评论地址：https://www.jiaokey.com/book/detail/14615585.html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