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书名：你不努力，拿什么拼未来  毕业五年，把自己活成理想中的样子</w:t>
      </w:r>
    </w:p>
    <w:p>
      <w:r>
        <w:t>作者：尹诗楠，郭英秋著</w:t>
      </w:r>
    </w:p>
    <w:p>
      <w:r>
        <w:t>出版社：北京:当代世界出版社,2018.08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你不努力，拿什么拼未来  毕业五年，把自己活成理想中的样子 评论地址：https://www.jiaokey.com/book/detail/14615709.html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